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 Explorers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pigs    </w:t>
      </w:r>
      <w:r>
        <w:t xml:space="preserve">   pacific ocean    </w:t>
      </w:r>
      <w:r>
        <w:t xml:space="preserve">   claim    </w:t>
      </w:r>
      <w:r>
        <w:t xml:space="preserve">   land    </w:t>
      </w:r>
      <w:r>
        <w:t xml:space="preserve">   fame    </w:t>
      </w:r>
      <w:r>
        <w:t xml:space="preserve">   spices    </w:t>
      </w:r>
      <w:r>
        <w:t xml:space="preserve">   gold    </w:t>
      </w:r>
      <w:r>
        <w:t xml:space="preserve">   fountain of youth    </w:t>
      </w:r>
      <w:r>
        <w:t xml:space="preserve">   Florida    </w:t>
      </w:r>
      <w:r>
        <w:t xml:space="preserve">   mutiny    </w:t>
      </w:r>
      <w:r>
        <w:t xml:space="preserve">   queen    </w:t>
      </w:r>
      <w:r>
        <w:t xml:space="preserve">   king    </w:t>
      </w:r>
      <w:r>
        <w:t xml:space="preserve">   funding    </w:t>
      </w:r>
      <w:r>
        <w:t xml:space="preserve">   debt    </w:t>
      </w:r>
      <w:r>
        <w:t xml:space="preserve">   newfoundland    </w:t>
      </w:r>
      <w:r>
        <w:t xml:space="preserve">   indies    </w:t>
      </w:r>
      <w:r>
        <w:t xml:space="preserve">   asia    </w:t>
      </w:r>
      <w:r>
        <w:t xml:space="preserve">   indigenous people    </w:t>
      </w:r>
      <w:r>
        <w:t xml:space="preserve">   france    </w:t>
      </w:r>
      <w:r>
        <w:t xml:space="preserve">   spain    </w:t>
      </w:r>
      <w:r>
        <w:t xml:space="preserve">   england    </w:t>
      </w:r>
      <w:r>
        <w:t xml:space="preserve">   hudson    </w:t>
      </w:r>
      <w:r>
        <w:t xml:space="preserve">   cartier    </w:t>
      </w:r>
      <w:r>
        <w:t xml:space="preserve">   balboa    </w:t>
      </w:r>
      <w:r>
        <w:t xml:space="preserve">   cabot    </w:t>
      </w:r>
      <w:r>
        <w:t xml:space="preserve">   Juan Ponce de leon    </w:t>
      </w:r>
      <w:r>
        <w:t xml:space="preserve">   Christopher Columbus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 Explorers</dc:title>
  <dcterms:created xsi:type="dcterms:W3CDTF">2021-10-11T06:33:35Z</dcterms:created>
  <dcterms:modified xsi:type="dcterms:W3CDTF">2021-10-11T06:33:35Z</dcterms:modified>
</cp:coreProperties>
</file>