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Explorers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settlement of people who move to a new country but are still ruled by their homeland.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Explorer to map the coast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journey for a special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conquistador who conquered the Aztecs and sent gold back to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explorer who spent 8 years in Texas and returned to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Explored the Panhandle of Texas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"conqueror" or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Explored El Paso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DeSoto's expedition who saw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explorer who shipwrecked at Matagorda Bay and was killed by his men.</w:t>
            </w:r>
          </w:p>
        </w:tc>
      </w:tr>
    </w:tbl>
    <w:p>
      <w:pPr>
        <w:pStyle w:val="WordBankMedium"/>
      </w:pPr>
      <w:r>
        <w:t xml:space="preserve">   Coronado    </w:t>
      </w:r>
      <w:r>
        <w:t xml:space="preserve">   Onate    </w:t>
      </w:r>
      <w:r>
        <w:t xml:space="preserve">   La Salle    </w:t>
      </w:r>
      <w:r>
        <w:t xml:space="preserve">   Cabeza De Vaca    </w:t>
      </w:r>
      <w:r>
        <w:t xml:space="preserve">   Pineda    </w:t>
      </w:r>
      <w:r>
        <w:t xml:space="preserve">   expedition    </w:t>
      </w:r>
      <w:r>
        <w:t xml:space="preserve">   conquistador    </w:t>
      </w:r>
      <w:r>
        <w:t xml:space="preserve">   colony    </w:t>
      </w:r>
      <w:r>
        <w:t xml:space="preserve">   Moscoso    </w:t>
      </w:r>
      <w:r>
        <w:t xml:space="preserve">   Cortes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Explorers </dc:title>
  <dcterms:created xsi:type="dcterms:W3CDTF">2021-10-11T06:33:22Z</dcterms:created>
  <dcterms:modified xsi:type="dcterms:W3CDTF">2021-10-11T06:33:22Z</dcterms:modified>
</cp:coreProperties>
</file>