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is Jacques Cartier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Cartier does for a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Cartier voyaged in this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could be found on Mount Royal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are a First Nations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Cartier and his men were welcomed with this when they reached the shore of Stadacona.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Cartier came to Cananda to become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word to describe a trip or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Cartier name the mountain he climbed?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is a famous 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second of Donnacona's sons that travelled with Cartier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disease killed many sailors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animals pull the carriages.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Cartier and his men were welcomed with many of these when they went to Stadacona.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Clothing was made from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houses that some people lived in, in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came to Canada with Cartier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Cartier and his sailors voyaged.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Donnacona sons that travelled with Cartier.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places Cartier and his sailors voyaged.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Cartier returned to Cananda with 1500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 of the wealthy kids got to go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Chief of a First Nation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May 1536, Cartier made Donnacona and his men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Explorers</dc:title>
  <dcterms:created xsi:type="dcterms:W3CDTF">2021-10-11T06:33:24Z</dcterms:created>
  <dcterms:modified xsi:type="dcterms:W3CDTF">2021-10-11T06:33:24Z</dcterms:modified>
</cp:coreProperties>
</file>