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Female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Agnes    </w:t>
      </w:r>
      <w:r>
        <w:t xml:space="preserve">   Rebecca Ferguson    </w:t>
      </w:r>
      <w:r>
        <w:t xml:space="preserve">   Ewa Farna    </w:t>
      </w:r>
      <w:r>
        <w:t xml:space="preserve">   Anna German    </w:t>
      </w:r>
      <w:r>
        <w:t xml:space="preserve">   Jessie Ware    </w:t>
      </w:r>
      <w:r>
        <w:t xml:space="preserve">   Patricia Kaas    </w:t>
      </w:r>
      <w:r>
        <w:t xml:space="preserve">   Sophie Ellis-Bextor    </w:t>
      </w:r>
      <w:r>
        <w:t xml:space="preserve">   Katie Melua    </w:t>
      </w:r>
      <w:r>
        <w:t xml:space="preserve">   Doda    </w:t>
      </w:r>
      <w:r>
        <w:t xml:space="preserve">   Natasha Bedingfield    </w:t>
      </w:r>
      <w:r>
        <w:t xml:space="preserve">   Cascada    </w:t>
      </w:r>
      <w:r>
        <w:t xml:space="preserve">   Sade Adu    </w:t>
      </w:r>
      <w:r>
        <w:t xml:space="preserve">   Duffy    </w:t>
      </w:r>
      <w:r>
        <w:t xml:space="preserve">   Dido    </w:t>
      </w:r>
      <w:r>
        <w:t xml:space="preserve">   Elena Paparizou    </w:t>
      </w:r>
      <w:r>
        <w:t xml:space="preserve">   Edith Piaf    </w:t>
      </w:r>
      <w:r>
        <w:t xml:space="preserve">   Edyta Gorniak    </w:t>
      </w:r>
      <w:r>
        <w:t xml:space="preserve">   Loreen    </w:t>
      </w:r>
      <w:r>
        <w:t xml:space="preserve">   Bjork    </w:t>
      </w:r>
      <w:r>
        <w:t xml:space="preserve">   Duncan Laurence    </w:t>
      </w:r>
      <w:r>
        <w:t xml:space="preserve">   Yungblud    </w:t>
      </w:r>
      <w:r>
        <w:t xml:space="preserve">   Tove 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Female Singers</dc:title>
  <dcterms:created xsi:type="dcterms:W3CDTF">2021-10-11T06:34:26Z</dcterms:created>
  <dcterms:modified xsi:type="dcterms:W3CDTF">2021-10-11T06:34:26Z</dcterms:modified>
</cp:coreProperties>
</file>