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European Geography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long, narrow, deep inlet of the sea between high cliffs, as in Norway and Iceland, typically formed by submergence of a glaciated valley.</w:t>
            </w:r>
          </w:p>
          <w:p>
            <w:pPr>
              <w:keepLines/>
              <w:pStyle w:val="CluesTiny"/>
            </w:pPr>
            <w:r>
              <w:rPr>
                <w:b w:val="true"/>
                <w:bCs w:val="true"/>
              </w:rPr>
              <w:t xml:space="preserve">5. </w:t>
            </w:r>
            <w:r>
              <w:t xml:space="preserve">a marginal sea of the Atlantic Ocean located between Great Britain, Scandinavia, Germany, the Netherlands, Belgium, and France.</w:t>
            </w:r>
          </w:p>
          <w:p>
            <w:pPr>
              <w:keepLines/>
              <w:pStyle w:val="CluesTiny"/>
            </w:pPr>
            <w:r>
              <w:rPr>
                <w:b w:val="true"/>
                <w:bCs w:val="true"/>
              </w:rPr>
              <w:t xml:space="preserve">12. </w:t>
            </w:r>
            <w:r>
              <w:t xml:space="preserve">a continent in the northern hemisphere, separated from Africa on the south by the Mediterranean Sea and from Asia on the east roughly by the Bosporus, the Caucasus Mountains, and the Ural Mountains.</w:t>
            </w:r>
          </w:p>
          <w:p>
            <w:pPr>
              <w:keepLines/>
              <w:pStyle w:val="CluesTiny"/>
            </w:pPr>
            <w:r>
              <w:rPr>
                <w:b w:val="true"/>
                <w:bCs w:val="true"/>
              </w:rPr>
              <w:t xml:space="preserve">16. </w:t>
            </w:r>
            <w:r>
              <w:t xml:space="preserve">a country in western Europe that consists of England, Wales, Scotland, and Northern Ireland</w:t>
            </w:r>
          </w:p>
          <w:p>
            <w:pPr>
              <w:keepLines/>
              <w:pStyle w:val="CluesTiny"/>
            </w:pPr>
            <w:r>
              <w:rPr>
                <w:b w:val="true"/>
                <w:bCs w:val="true"/>
              </w:rPr>
              <w:t xml:space="preserve">17. </w:t>
            </w:r>
            <w:r>
              <w:t xml:space="preserve">A country in southwestern Europe. The capital is Madrid. </w:t>
            </w:r>
          </w:p>
          <w:p>
            <w:pPr>
              <w:keepLines/>
              <w:pStyle w:val="CluesTiny"/>
            </w:pPr>
            <w:r>
              <w:rPr>
                <w:b w:val="true"/>
                <w:bCs w:val="true"/>
              </w:rPr>
              <w:t xml:space="preserve">18. </w:t>
            </w:r>
            <w:r>
              <w:t xml:space="preserve">To believe in one God</w:t>
            </w:r>
          </w:p>
          <w:p>
            <w:pPr>
              <w:keepLines/>
              <w:pStyle w:val="CluesTiny"/>
            </w:pPr>
            <w:r>
              <w:rPr>
                <w:b w:val="true"/>
                <w:bCs w:val="true"/>
              </w:rPr>
              <w:t xml:space="preserve">19. </w:t>
            </w:r>
            <w:r>
              <w:t xml:space="preserve">a long wall or embankment built to prevent flooding from the sea.</w:t>
            </w:r>
          </w:p>
          <w:p>
            <w:pPr>
              <w:keepLines/>
              <w:pStyle w:val="CluesTiny"/>
            </w:pPr>
            <w:r>
              <w:rPr>
                <w:b w:val="true"/>
                <w:bCs w:val="true"/>
              </w:rPr>
              <w:t xml:space="preserve">20. </w:t>
            </w:r>
            <w:r>
              <w:t xml:space="preserve">Loess is a clastic, predominantly silt-sized sediment that is formed by the accumulation of wind-blown dust. </w:t>
            </w:r>
          </w:p>
          <w:p>
            <w:pPr>
              <w:keepLines/>
              <w:pStyle w:val="CluesTiny"/>
            </w:pPr>
            <w:r>
              <w:rPr>
                <w:b w:val="true"/>
                <w:bCs w:val="true"/>
              </w:rPr>
              <w:t xml:space="preserve">21. </w:t>
            </w:r>
            <w:r>
              <w:t xml:space="preserve">a temple dedicated to all the gods</w:t>
            </w:r>
          </w:p>
          <w:p>
            <w:pPr>
              <w:keepLines/>
              <w:pStyle w:val="CluesTiny"/>
            </w:pPr>
            <w:r>
              <w:rPr>
                <w:b w:val="true"/>
                <w:bCs w:val="true"/>
              </w:rPr>
              <w:t xml:space="preserve">22. </w:t>
            </w:r>
            <w:r>
              <w:t xml:space="preserve">a hot wind, often dusty or rainy, blowing from North Africa across the Mediterranean to southern Europe.</w:t>
            </w:r>
          </w:p>
          <w:p>
            <w:pPr>
              <w:keepLines/>
              <w:pStyle w:val="CluesTiny"/>
            </w:pPr>
            <w:r>
              <w:rPr>
                <w:b w:val="true"/>
                <w:bCs w:val="true"/>
              </w:rPr>
              <w:t xml:space="preserve">23. </w:t>
            </w:r>
            <w:r>
              <w:t xml:space="preserve">A country with the capital Stockholm. </w:t>
            </w:r>
          </w:p>
          <w:p>
            <w:pPr>
              <w:keepLines/>
              <w:pStyle w:val="CluesTiny"/>
            </w:pPr>
            <w:r>
              <w:rPr>
                <w:b w:val="true"/>
                <w:bCs w:val="true"/>
              </w:rPr>
              <w:t xml:space="preserve">24. </w:t>
            </w:r>
            <w:r>
              <w:t xml:space="preserve">A country with the capital Reykjavik. </w:t>
            </w:r>
          </w:p>
          <w:p>
            <w:pPr>
              <w:keepLines/>
              <w:pStyle w:val="CluesTiny"/>
            </w:pPr>
            <w:r>
              <w:rPr>
                <w:b w:val="true"/>
                <w:bCs w:val="true"/>
              </w:rPr>
              <w:t xml:space="preserve">25. </w:t>
            </w:r>
            <w:r>
              <w:t xml:space="preserve">A country with the capital Prague. </w:t>
            </w:r>
          </w:p>
          <w:p>
            <w:pPr>
              <w:keepLines/>
              <w:pStyle w:val="CluesTiny"/>
            </w:pPr>
            <w:r>
              <w:rPr>
                <w:b w:val="true"/>
                <w:bCs w:val="true"/>
              </w:rPr>
              <w:t xml:space="preserve">29. </w:t>
            </w:r>
            <w:r>
              <w:t xml:space="preserve">a sea connected to the Atlantic Ocean, surrounded by the Mediterranean Basin and almost completely enclosed by land: on the north by Southern Europe and Anatolia, on the south by North Africa, and on the east by the Levant.</w:t>
            </w:r>
          </w:p>
          <w:p>
            <w:pPr>
              <w:keepLines/>
              <w:pStyle w:val="CluesTiny"/>
            </w:pPr>
            <w:r>
              <w:rPr>
                <w:b w:val="true"/>
                <w:bCs w:val="true"/>
              </w:rPr>
              <w:t xml:space="preserve">30. </w:t>
            </w:r>
            <w:r>
              <w:t xml:space="preserve">Modern day arenas are based off this structure. </w:t>
            </w:r>
          </w:p>
          <w:p>
            <w:pPr>
              <w:keepLines/>
              <w:pStyle w:val="CluesTiny"/>
            </w:pPr>
            <w:r>
              <w:rPr>
                <w:b w:val="true"/>
                <w:bCs w:val="true"/>
              </w:rPr>
              <w:t xml:space="preserve">31. </w:t>
            </w:r>
            <w:r>
              <w:t xml:space="preserve">A country with the capital Rome. </w:t>
            </w:r>
          </w:p>
        </w:tc>
        <w:tc>
          <w:p>
            <w:pPr>
              <w:pStyle w:val="CluesTiny"/>
            </w:pPr>
            <w:r>
              <w:rPr>
                <w:b w:val="true"/>
                <w:bCs w:val="true"/>
              </w:rPr>
              <w:t xml:space="preserve">Down</w:t>
            </w:r>
          </w:p>
          <w:p>
            <w:pPr>
              <w:keepLines/>
              <w:pStyle w:val="CluesTiny"/>
            </w:pPr>
            <w:r>
              <w:rPr>
                <w:b w:val="true"/>
                <w:bCs w:val="true"/>
              </w:rPr>
              <w:t xml:space="preserve">1. </w:t>
            </w:r>
            <w:r>
              <w:t xml:space="preserve">Two ancient civilizations that contributed to modern day Europe. </w:t>
            </w:r>
          </w:p>
          <w:p>
            <w:pPr>
              <w:keepLines/>
              <w:pStyle w:val="CluesTiny"/>
            </w:pPr>
            <w:r>
              <w:rPr>
                <w:b w:val="true"/>
                <w:bCs w:val="true"/>
              </w:rPr>
              <w:t xml:space="preserve">3. </w:t>
            </w:r>
            <w:r>
              <w:t xml:space="preserve">A country with the capital Luxembourg City.</w:t>
            </w:r>
          </w:p>
          <w:p>
            <w:pPr>
              <w:keepLines/>
              <w:pStyle w:val="CluesTiny"/>
            </w:pPr>
            <w:r>
              <w:rPr>
                <w:b w:val="true"/>
                <w:bCs w:val="true"/>
              </w:rPr>
              <w:t xml:space="preserve">4. </w:t>
            </w:r>
            <w:r>
              <w:t xml:space="preserve">A country with the capital Dublin. </w:t>
            </w:r>
          </w:p>
          <w:p>
            <w:pPr>
              <w:keepLines/>
              <w:pStyle w:val="CluesTiny"/>
            </w:pPr>
            <w:r>
              <w:rPr>
                <w:b w:val="true"/>
                <w:bCs w:val="true"/>
              </w:rPr>
              <w:t xml:space="preserve">6. </w:t>
            </w:r>
            <w:r>
              <w:t xml:space="preserve">a major European river carrying more traffic than any other river in the world; flows into the North Sea</w:t>
            </w:r>
          </w:p>
          <w:p>
            <w:pPr>
              <w:keepLines/>
              <w:pStyle w:val="CluesTiny"/>
            </w:pPr>
            <w:r>
              <w:rPr>
                <w:b w:val="true"/>
                <w:bCs w:val="true"/>
              </w:rPr>
              <w:t xml:space="preserve">7. </w:t>
            </w:r>
            <w:r>
              <w:t xml:space="preserve">an empire founded at the end of the 13th century in northwestern Anatolia</w:t>
            </w:r>
          </w:p>
          <w:p>
            <w:pPr>
              <w:keepLines/>
              <w:pStyle w:val="CluesTiny"/>
            </w:pPr>
            <w:r>
              <w:rPr>
                <w:b w:val="true"/>
                <w:bCs w:val="true"/>
              </w:rPr>
              <w:t xml:space="preserve">8. </w:t>
            </w:r>
            <w:r>
              <w:t xml:space="preserve"> the capital city of the Roman/Byzantine, and also of the brief Latin, and the later Ottoman empires.</w:t>
            </w:r>
          </w:p>
          <w:p>
            <w:pPr>
              <w:keepLines/>
              <w:pStyle w:val="CluesTiny"/>
            </w:pPr>
            <w:r>
              <w:rPr>
                <w:b w:val="true"/>
                <w:bCs w:val="true"/>
              </w:rPr>
              <w:t xml:space="preserve">9. </w:t>
            </w:r>
            <w:r>
              <w:t xml:space="preserve">he second largest of the world's oceans with a total area of about 106,460,000 square kilometers. It covers approximately 20 percent of the Earth's surface and about 29 percent of its water surface area</w:t>
            </w:r>
          </w:p>
          <w:p>
            <w:pPr>
              <w:keepLines/>
              <w:pStyle w:val="CluesTiny"/>
            </w:pPr>
            <w:r>
              <w:rPr>
                <w:b w:val="true"/>
                <w:bCs w:val="true"/>
              </w:rPr>
              <w:t xml:space="preserve">10. </w:t>
            </w:r>
            <w:r>
              <w:t xml:space="preserve">a piece of low-lying land reclaimed from the sea or a river and protected by dikes, especially in the Netherlands.</w:t>
            </w:r>
          </w:p>
          <w:p>
            <w:pPr>
              <w:keepLines/>
              <w:pStyle w:val="CluesTiny"/>
            </w:pPr>
            <w:r>
              <w:rPr>
                <w:b w:val="true"/>
                <w:bCs w:val="true"/>
              </w:rPr>
              <w:t xml:space="preserve">11. </w:t>
            </w:r>
            <w:r>
              <w:t xml:space="preserve">the process, condition, or result of being covered by glaciers or ice sheets.</w:t>
            </w:r>
          </w:p>
          <w:p>
            <w:pPr>
              <w:keepLines/>
              <w:pStyle w:val="CluesTiny"/>
            </w:pPr>
            <w:r>
              <w:rPr>
                <w:b w:val="true"/>
                <w:bCs w:val="true"/>
              </w:rPr>
              <w:t xml:space="preserve">13. </w:t>
            </w:r>
            <w:r>
              <w:t xml:space="preserve">This religion came from Judaism </w:t>
            </w:r>
          </w:p>
          <w:p>
            <w:pPr>
              <w:keepLines/>
              <w:pStyle w:val="CluesTiny"/>
            </w:pPr>
            <w:r>
              <w:rPr>
                <w:b w:val="true"/>
                <w:bCs w:val="true"/>
              </w:rPr>
              <w:t xml:space="preserve">14. </w:t>
            </w:r>
            <w:r>
              <w:t xml:space="preserve">A country in Western Europe. The capital is Paris. </w:t>
            </w:r>
          </w:p>
          <w:p>
            <w:pPr>
              <w:keepLines/>
              <w:pStyle w:val="CluesTiny"/>
            </w:pPr>
            <w:r>
              <w:rPr>
                <w:b w:val="true"/>
                <w:bCs w:val="true"/>
              </w:rPr>
              <w:t xml:space="preserve">15. </w:t>
            </w:r>
            <w:r>
              <w:t xml:space="preserve">A country with the capital of Vienna. </w:t>
            </w:r>
          </w:p>
          <w:p>
            <w:pPr>
              <w:keepLines/>
              <w:pStyle w:val="CluesTiny"/>
            </w:pPr>
            <w:r>
              <w:rPr>
                <w:b w:val="true"/>
                <w:bCs w:val="true"/>
              </w:rPr>
              <w:t xml:space="preserve">26. </w:t>
            </w:r>
            <w:r>
              <w:t xml:space="preserve">A country with the capital Nicosia. </w:t>
            </w:r>
          </w:p>
          <w:p>
            <w:pPr>
              <w:keepLines/>
              <w:pStyle w:val="CluesTiny"/>
            </w:pPr>
            <w:r>
              <w:rPr>
                <w:b w:val="true"/>
                <w:bCs w:val="true"/>
              </w:rPr>
              <w:t xml:space="preserve">27. </w:t>
            </w:r>
            <w:r>
              <w:t xml:space="preserve">a mountain system in Europe that extends in a curve from the coast of southeastern France through northwestern Italy, Switzerland, Liechtenstein, southern Germany, and Austria, into Slovenia.</w:t>
            </w:r>
          </w:p>
          <w:p>
            <w:pPr>
              <w:keepLines/>
              <w:pStyle w:val="CluesTiny"/>
            </w:pPr>
            <w:r>
              <w:rPr>
                <w:b w:val="true"/>
                <w:bCs w:val="true"/>
              </w:rPr>
              <w:t xml:space="preserve">28. </w:t>
            </w:r>
            <w:r>
              <w:t xml:space="preserve">A country is Central Europe. The capital is Berlin.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Geography</dc:title>
  <dcterms:created xsi:type="dcterms:W3CDTF">2021-10-11T06:33:03Z</dcterms:created>
  <dcterms:modified xsi:type="dcterms:W3CDTF">2021-10-11T06:33:03Z</dcterms:modified>
</cp:coreProperties>
</file>