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Geography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mountain range is located on the boarder of Italy and Switzerland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country are the Ural Mountains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Danube river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 and Portugal are part of what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mountain range is located on the border of the Iberian Peninsula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causing most of the pollution in the U.K.?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goes up the western border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waterway is below the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above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holy book does Judaism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Geography Review</dc:title>
  <dcterms:created xsi:type="dcterms:W3CDTF">2021-10-11T06:32:45Z</dcterms:created>
  <dcterms:modified xsi:type="dcterms:W3CDTF">2021-10-11T06:32:45Z</dcterms:modified>
</cp:coreProperties>
</file>