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Gov. &amp; 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countries are involved in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and command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citizens vote for the parliament and the parliament votes for Executive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goods and services produced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 be used that can be found within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there is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activity controlled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that allows customers to exchange one currency for another currency.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starting a business or other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Machine, tools, buildings,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citizens make the decision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wealth and material comfort available to a person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Rely off of suly and demand and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knowledge, skills, experience and education each employee possesses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people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european currency which is a big achievement of the 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Gov. &amp;  Economics</dc:title>
  <dcterms:created xsi:type="dcterms:W3CDTF">2021-10-11T06:33:24Z</dcterms:created>
  <dcterms:modified xsi:type="dcterms:W3CDTF">2021-10-11T06:33:24Z</dcterms:modified>
</cp:coreProperties>
</file>