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Handball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pentalty    </w:t>
      </w:r>
      <w:r>
        <w:t xml:space="preserve">   participation    </w:t>
      </w:r>
      <w:r>
        <w:t xml:space="preserve">   teamwork    </w:t>
      </w:r>
      <w:r>
        <w:t xml:space="preserve">   goalie    </w:t>
      </w:r>
      <w:r>
        <w:t xml:space="preserve">   dribble    </w:t>
      </w:r>
      <w:r>
        <w:t xml:space="preserve">   mrblaikiscool    </w:t>
      </w:r>
      <w:r>
        <w:t xml:space="preserve">   threesteps    </w:t>
      </w:r>
      <w:r>
        <w:t xml:space="preserve">   defence    </w:t>
      </w:r>
      <w:r>
        <w:t xml:space="preserve">   attack    </w:t>
      </w:r>
      <w:r>
        <w:t xml:space="preserve">   shoot    </w:t>
      </w:r>
      <w:r>
        <w:t xml:space="preserve">   pass    </w:t>
      </w:r>
      <w:r>
        <w:t xml:space="preserve">   score    </w:t>
      </w:r>
      <w:r>
        <w:t xml:space="preserve">   Handball    </w:t>
      </w:r>
      <w:r>
        <w:t xml:space="preserve">   European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Handball</dc:title>
  <dcterms:created xsi:type="dcterms:W3CDTF">2021-10-11T06:34:14Z</dcterms:created>
  <dcterms:modified xsi:type="dcterms:W3CDTF">2021-10-11T06:34:14Z</dcterms:modified>
</cp:coreProperties>
</file>