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Handball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Game    </w:t>
      </w:r>
      <w:r>
        <w:t xml:space="preserve">   Cooperation    </w:t>
      </w:r>
      <w:r>
        <w:t xml:space="preserve">   Sportsmanship    </w:t>
      </w:r>
      <w:r>
        <w:t xml:space="preserve">   Teamwork    </w:t>
      </w:r>
      <w:r>
        <w:t xml:space="preserve">   Pass    </w:t>
      </w:r>
      <w:r>
        <w:t xml:space="preserve">   Defense    </w:t>
      </w:r>
      <w:r>
        <w:t xml:space="preserve">   Offense    </w:t>
      </w:r>
      <w:r>
        <w:t xml:space="preserve">   Goalkeeper    </w:t>
      </w:r>
      <w:r>
        <w:t xml:space="preserve">   Goal    </w:t>
      </w:r>
      <w:r>
        <w:t xml:space="preserve">   Possession    </w:t>
      </w:r>
      <w:r>
        <w:t xml:space="preserve">   Throw    </w:t>
      </w:r>
      <w:r>
        <w:t xml:space="preserve">   Catch    </w:t>
      </w:r>
      <w:r>
        <w:t xml:space="preserve">   Three steps    </w:t>
      </w:r>
      <w:r>
        <w:t xml:space="preserve">   European Handball    </w:t>
      </w:r>
      <w:r>
        <w:t xml:space="preserve">   Jump ball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Handball</dc:title>
  <dcterms:created xsi:type="dcterms:W3CDTF">2021-10-11T06:32:40Z</dcterms:created>
  <dcterms:modified xsi:type="dcterms:W3CDTF">2021-10-11T06:32:40Z</dcterms:modified>
</cp:coreProperties>
</file>