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Tabernacle    </w:t>
      </w:r>
      <w:r>
        <w:t xml:space="preserve">   Hammurabi    </w:t>
      </w:r>
      <w:r>
        <w:t xml:space="preserve">   Dynasty    </w:t>
      </w:r>
      <w:r>
        <w:t xml:space="preserve">   Stonehenge    </w:t>
      </w:r>
      <w:r>
        <w:t xml:space="preserve">   Nile    </w:t>
      </w:r>
      <w:r>
        <w:t xml:space="preserve">   Minotaur    </w:t>
      </w:r>
      <w:r>
        <w:t xml:space="preserve">   Mummy    </w:t>
      </w:r>
      <w:r>
        <w:t xml:space="preserve">   Pharaohs    </w:t>
      </w:r>
      <w:r>
        <w:t xml:space="preserve">   Epic    </w:t>
      </w:r>
      <w:r>
        <w:t xml:space="preserve">   Gilgamesh    </w:t>
      </w:r>
      <w:r>
        <w:t xml:space="preserve">   Ziggurat    </w:t>
      </w:r>
      <w:r>
        <w:t xml:space="preserve">   Cuneiform    </w:t>
      </w:r>
      <w:r>
        <w:t xml:space="preserve">   Dinosaures    </w:t>
      </w:r>
      <w:r>
        <w:t xml:space="preserve">   Noah    </w:t>
      </w:r>
      <w:r>
        <w:t xml:space="preserve">   Tubal-Cain    </w:t>
      </w:r>
      <w:r>
        <w:t xml:space="preserve">   Tigris    </w:t>
      </w:r>
      <w:r>
        <w:t xml:space="preserve">   Eden    </w:t>
      </w:r>
      <w:r>
        <w:t xml:space="preserve">   Creation    </w:t>
      </w:r>
      <w:r>
        <w:t xml:space="preserve">   King -Tut    </w:t>
      </w:r>
      <w:r>
        <w:t xml:space="preserve">   Temple    </w:t>
      </w:r>
      <w:r>
        <w:t xml:space="preserve">   Pyramids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History</dc:title>
  <dcterms:created xsi:type="dcterms:W3CDTF">2021-10-11T06:32:50Z</dcterms:created>
  <dcterms:modified xsi:type="dcterms:W3CDTF">2021-10-11T06:32:50Z</dcterms:modified>
</cp:coreProperties>
</file>