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European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totalitarian leader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iron curtain was an ____________ line that splited Europe into communist and capitalist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Germany had to _________ the size of its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European nations formed _______ that would pull the other into war if one was attacked.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Germany sent a secret code to Mexico and Japan telling them to attack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Germany was reunified when the Berlin wall came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totalitarian leader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Germany sunk this boat with American citizens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leader led the Bolsheviks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spent all their money on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Germany was involved in militarism and imperialism Europe appeased him to try to prevent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building up of ones nation caused lot's of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Russia and the U.S were trying to compete for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U.S was trying to spread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Germany had to pay money to other countries for the damage they had did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Banks all over America had ranned out of money this day was called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totalitarian leader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side of Germany was communist during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Hitler broke his promise and invaded the Soviet Union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History</dc:title>
  <dcterms:created xsi:type="dcterms:W3CDTF">2021-10-11T06:33:26Z</dcterms:created>
  <dcterms:modified xsi:type="dcterms:W3CDTF">2021-10-11T06:33:26Z</dcterms:modified>
</cp:coreProperties>
</file>