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Democracy    </w:t>
      </w:r>
      <w:r>
        <w:t xml:space="preserve">   Acid Rain    </w:t>
      </w:r>
      <w:r>
        <w:t xml:space="preserve">   Chernobyl    </w:t>
      </w:r>
      <w:r>
        <w:t xml:space="preserve">   Communism    </w:t>
      </w:r>
      <w:r>
        <w:t xml:space="preserve">   Nuclear Weapons    </w:t>
      </w:r>
      <w:r>
        <w:t xml:space="preserve">   United States    </w:t>
      </w:r>
      <w:r>
        <w:t xml:space="preserve">   Cold War    </w:t>
      </w:r>
      <w:r>
        <w:t xml:space="preserve">   Anne Frank    </w:t>
      </w:r>
      <w:r>
        <w:t xml:space="preserve">   Nazis    </w:t>
      </w:r>
      <w:r>
        <w:t xml:space="preserve">   Holocaust    </w:t>
      </w:r>
      <w:r>
        <w:t xml:space="preserve">   Axis Powers    </w:t>
      </w:r>
      <w:r>
        <w:t xml:space="preserve">   Soviet Union    </w:t>
      </w:r>
      <w:r>
        <w:t xml:space="preserve">   Berlin Wall    </w:t>
      </w:r>
      <w:r>
        <w:t xml:space="preserve">   Stalin    </w:t>
      </w:r>
      <w:r>
        <w:t xml:space="preserve">   Hitler    </w:t>
      </w:r>
      <w:r>
        <w:t xml:space="preserve">   Reparations    </w:t>
      </w:r>
      <w:r>
        <w:t xml:space="preserve">   Central Powers    </w:t>
      </w:r>
      <w:r>
        <w:t xml:space="preserve">   Allies    </w:t>
      </w:r>
      <w:r>
        <w:t xml:space="preserve">   Russian Revolution    </w:t>
      </w:r>
      <w:r>
        <w:t xml:space="preserve">   Imperalism    </w:t>
      </w:r>
      <w:r>
        <w:t xml:space="preserve">   Alliances    </w:t>
      </w:r>
      <w:r>
        <w:t xml:space="preserve">   Militarism    </w:t>
      </w:r>
      <w:r>
        <w:t xml:space="preserve">   Versailles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History</dc:title>
  <dcterms:created xsi:type="dcterms:W3CDTF">2021-10-11T06:33:30Z</dcterms:created>
  <dcterms:modified xsi:type="dcterms:W3CDTF">2021-10-11T06:33:30Z</dcterms:modified>
</cp:coreProperties>
</file>