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communist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hate towards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authoritarian political party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Britain, U.S.,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Media used to turn Germans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Democratic government of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overthrow and murder of Czar Nicholas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forces unit to intimidate German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Hitler's Autobiography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Germany, Japan,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goods and property owned by a whole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philosopher that developed communist ideas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History</dc:title>
  <dcterms:created xsi:type="dcterms:W3CDTF">2021-10-11T06:33:51Z</dcterms:created>
  <dcterms:modified xsi:type="dcterms:W3CDTF">2021-10-11T06:33:51Z</dcterms:modified>
</cp:coreProperties>
</file>