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European Imperialism In Africa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Zulu    </w:t>
      </w:r>
      <w:r>
        <w:t xml:space="preserve">   White Man's Burden    </w:t>
      </w:r>
      <w:r>
        <w:t xml:space="preserve">   Western    </w:t>
      </w:r>
      <w:r>
        <w:t xml:space="preserve">   Scramble For Africa    </w:t>
      </w:r>
      <w:r>
        <w:t xml:space="preserve">   Natural Resources    </w:t>
      </w:r>
      <w:r>
        <w:t xml:space="preserve">   Missionaries    </w:t>
      </w:r>
      <w:r>
        <w:t xml:space="preserve">   Medicine    </w:t>
      </w:r>
      <w:r>
        <w:t xml:space="preserve">   Infrastructure    </w:t>
      </w:r>
      <w:r>
        <w:t xml:space="preserve">   Industrial Revolution    </w:t>
      </w:r>
      <w:r>
        <w:t xml:space="preserve">   Imperialism    </w:t>
      </w:r>
      <w:r>
        <w:t xml:space="preserve">   Eurocentrism    </w:t>
      </w:r>
      <w:r>
        <w:t xml:space="preserve">   Brown Man's Burden    </w:t>
      </w:r>
      <w:r>
        <w:t xml:space="preserve">   Boer War    </w:t>
      </w:r>
      <w:r>
        <w:t xml:space="preserve">   Berlin Conference    </w:t>
      </w:r>
      <w:r>
        <w:t xml:space="preserve">   Animism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European Imperialism In Africa</dc:title>
  <dcterms:created xsi:type="dcterms:W3CDTF">2021-10-11T06:34:09Z</dcterms:created>
  <dcterms:modified xsi:type="dcterms:W3CDTF">2021-10-11T06:34:09Z</dcterms:modified>
</cp:coreProperties>
</file>