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European Languages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Bulgarian    </w:t>
      </w:r>
      <w:r>
        <w:t xml:space="preserve">   Danish    </w:t>
      </w:r>
      <w:r>
        <w:t xml:space="preserve">   Dutch    </w:t>
      </w:r>
      <w:r>
        <w:t xml:space="preserve">   English    </w:t>
      </w:r>
      <w:r>
        <w:t xml:space="preserve">   Estonian    </w:t>
      </w:r>
      <w:r>
        <w:t xml:space="preserve">   French    </w:t>
      </w:r>
      <w:r>
        <w:t xml:space="preserve">   Greek    </w:t>
      </w:r>
      <w:r>
        <w:t xml:space="preserve">   Italian    </w:t>
      </w:r>
      <w:r>
        <w:t xml:space="preserve">   Lithuanian    </w:t>
      </w:r>
      <w:r>
        <w:t xml:space="preserve">   Polish    </w:t>
      </w:r>
      <w:r>
        <w:t xml:space="preserve">   Portuguese    </w:t>
      </w:r>
      <w:r>
        <w:t xml:space="preserve">   Romanian    </w:t>
      </w:r>
      <w:r>
        <w:t xml:space="preserve">   Russian    </w:t>
      </w:r>
      <w:r>
        <w:t xml:space="preserve">   Spanish    </w:t>
      </w:r>
      <w:r>
        <w:t xml:space="preserve">   Turkish    </w:t>
      </w:r>
      <w:r>
        <w:t xml:space="preserve">   Ukrainian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Languages</dc:title>
  <dcterms:created xsi:type="dcterms:W3CDTF">2021-10-11T06:34:31Z</dcterms:created>
  <dcterms:modified xsi:type="dcterms:W3CDTF">2021-10-11T06:34:31Z</dcterms:modified>
</cp:coreProperties>
</file>