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poem that tells the adventures of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the first modern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greatest writer of the Middle Ages and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work of fiction with characters, plot, setting...etc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writer who used humor in "Sense and Sensibility"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playwright whose plays are still performed almost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ideas about reason and government that inspired moves toward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writer who commented on social issues in "Oliver Twist"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writer who explored the rights of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Literature</dc:title>
  <dcterms:created xsi:type="dcterms:W3CDTF">2021-10-11T06:33:38Z</dcterms:created>
  <dcterms:modified xsi:type="dcterms:W3CDTF">2021-10-11T06:33:38Z</dcterms:modified>
</cp:coreProperties>
</file>