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European Middle 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knight's main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raiders of Mediterranean coast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for early Middle Ages (2 words, no space)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grant of land from an overlord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possible name for a prayer (as in 'member of the _____)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overlord's estate, especially in early Middle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Pope Gregory VII did to Henry IV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response to raiders/invaders, provided protection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possible name for a fighter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raided from boats and explored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raiders; countries were named after them (2 words no space)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possible name for a prayer (2 words, no space)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possible name for a grower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is given land and promises fealty/loyal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raiders on horseback who settled in what became Hungary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possible name for a grower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possible name for a figher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Middle Ages</dc:title>
  <dcterms:created xsi:type="dcterms:W3CDTF">2021-10-11T06:33:15Z</dcterms:created>
  <dcterms:modified xsi:type="dcterms:W3CDTF">2021-10-11T06:33:15Z</dcterms:modified>
</cp:coreProperties>
</file>