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European Mountains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Grosslockner?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mountain range is home to Mont Blanc?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 Maudit crosses the border between Italy and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Swiss mountain beginning with the letter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Swiss mountain which is 4158 metres tall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famous mountain is on the border of Italy and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Monte Rosa is on the border of Switzerland and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is Elbrus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mountain on the border of France and Spain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Mountains Crossword</dc:title>
  <dcterms:created xsi:type="dcterms:W3CDTF">2021-10-11T06:32:52Z</dcterms:created>
  <dcterms:modified xsi:type="dcterms:W3CDTF">2021-10-11T06:32:52Z</dcterms:modified>
</cp:coreProperties>
</file>