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Nationalism and Unification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Giveseppe Garibaldi conquered Piedmont, Scicly and Naples. And proclaimed the land in the name of King ______  Emmanuel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third convention stated that captives from war could not be ______________ to another power and the captive still had their rights and privileges.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William I worked with Otto van Bismarck to unify Germany using _______ as a method to control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Germany allied with Austria-Hungary and eventually Italy known as the _____ alliance, in order to be ready for France's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the Crimean War in resulted in the end of the concert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the Danish and _________ war the Danish were defeated and were forced to give up territories, Schleswig and Holstein.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Russia in the Crimean War wanted the ______ land for power in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Otto von Bismarck, attempted to unify _______ along a liberal and democratic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_________ between Germany and France and the build up of both of their militarizes were one of the reasons WW1 started.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 was a system of principles based on practical decisions to improve  rather than on morals and what is ethically correct.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Protocol Three was about the use of the ______ crystal or cross as an emblem of medical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King Victor Emmanuel II was the leader and first King of Piedmont, he was the symbol of ______ Risorgimento.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Protocol Two was made to protect victims of ________ conflicts within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the war between France and Prussia, ended by the Treaty of __________, France wanted to get revenge on Prussia and started building their military.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Otto von Bismarck supported Russia in suppressing the polish uprising, which gained him Russia's support for his __________ plans.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convention was about the treatment of prisoners of war and the humane treatment of participants in _____ warfare.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fourth convention stated that humane treatment applied to ______ and that there must be safety zones in place for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Austria declared war on Prussia beause they never got their land back. It was called the _______ weeks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Crimean War was the long term struggle between _________ and the Ottoman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return of Austria helping against the Dainsh war, Prussia was supposed to give Austria ________. But Prussia wanted the land for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 convention was about the humane treatment of participants in land-based combat and about the identification and treatment for dead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Otto von Bismarck also started the formations of the ______ German Federation in 1867.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Protocol ______was made to protect victims of wars against racist regimes, oppression, of self-determination.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Camillo di Cavour was prime minister of Piedmont and pursued a policy of ___________expansion to increase government revenues and also to enable the Kingdom to equip a large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______-Prussian war marked the end of the French hegemony and resulted to the unification of Germany.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Nationalism and Unification</dc:title>
  <dcterms:created xsi:type="dcterms:W3CDTF">2021-10-11T06:33:33Z</dcterms:created>
  <dcterms:modified xsi:type="dcterms:W3CDTF">2021-10-11T06:33:33Z</dcterms:modified>
</cp:coreProperties>
</file>