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global warming    </w:t>
      </w:r>
      <w:r>
        <w:t xml:space="preserve">   religion.    </w:t>
      </w:r>
      <w:r>
        <w:t xml:space="preserve">   Freedom of movement    </w:t>
      </w:r>
      <w:r>
        <w:t xml:space="preserve">   education    </w:t>
      </w:r>
      <w:r>
        <w:t xml:space="preserve">   independence.    </w:t>
      </w:r>
      <w:r>
        <w:t xml:space="preserve">   democrats    </w:t>
      </w:r>
      <w:r>
        <w:t xml:space="preserve">   federation    </w:t>
      </w:r>
      <w:r>
        <w:t xml:space="preserve">   luxembourg    </w:t>
      </w:r>
      <w:r>
        <w:t xml:space="preserve">   strasbourg    </w:t>
      </w:r>
      <w:r>
        <w:t xml:space="preserve">   democracy    </w:t>
      </w:r>
      <w:r>
        <w:t xml:space="preserve">   euro    </w:t>
      </w:r>
      <w:r>
        <w:t xml:space="preserve">   equality    </w:t>
      </w:r>
      <w:r>
        <w:t xml:space="preserve">   Brexit    </w:t>
      </w:r>
      <w:r>
        <w:t xml:space="preserve">   Community    </w:t>
      </w:r>
      <w:r>
        <w:t xml:space="preserve">   MEP    </w:t>
      </w:r>
      <w:r>
        <w:t xml:space="preserve">   laws    </w:t>
      </w:r>
      <w:r>
        <w:t xml:space="preserve">   treaties    </w:t>
      </w:r>
      <w:r>
        <w:t xml:space="preserve">   European Union    </w:t>
      </w:r>
      <w:r>
        <w:t xml:space="preserve">   Brussels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Parliament</dc:title>
  <dcterms:created xsi:type="dcterms:W3CDTF">2021-10-11T06:34:00Z</dcterms:created>
  <dcterms:modified xsi:type="dcterms:W3CDTF">2021-10-11T06:34:00Z</dcterms:modified>
</cp:coreProperties>
</file>