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Settlement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to Australia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song " Solid Rock"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White Man , White Law, White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 Happens at the end of the stolen generation?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one of the big masacres that happened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aboriginals call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the generation that got taken away from there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said " Broke there heart "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want to treat someone like an animal, you would fence them in like...?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song" took the children away"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tone did shane howard use in solid rock?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Settlement </dc:title>
  <dcterms:created xsi:type="dcterms:W3CDTF">2021-10-11T06:33:18Z</dcterms:created>
  <dcterms:modified xsi:type="dcterms:W3CDTF">2021-10-11T06:33:18Z</dcterms:modified>
</cp:coreProperties>
</file>