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Settlement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Puritans    </w:t>
      </w:r>
      <w:r>
        <w:t xml:space="preserve">   Proclamation 1763    </w:t>
      </w:r>
      <w:r>
        <w:t xml:space="preserve">   Boston Tea Party    </w:t>
      </w:r>
      <w:r>
        <w:t xml:space="preserve">   Stamp Act    </w:t>
      </w:r>
      <w:r>
        <w:t xml:space="preserve">   Sons of Liberty    </w:t>
      </w:r>
      <w:r>
        <w:t xml:space="preserve">   transatlantlic    </w:t>
      </w:r>
      <w:r>
        <w:t xml:space="preserve">   mercantilism    </w:t>
      </w:r>
      <w:r>
        <w:t xml:space="preserve">   First Great Awakening    </w:t>
      </w:r>
      <w:r>
        <w:t xml:space="preserve">   Ben Franklin    </w:t>
      </w:r>
      <w:r>
        <w:t xml:space="preserve">   social mobility    </w:t>
      </w:r>
      <w:r>
        <w:t xml:space="preserve">   Middle passage    </w:t>
      </w:r>
      <w:r>
        <w:t xml:space="preserve">   Dutch    </w:t>
      </w:r>
      <w:r>
        <w:t xml:space="preserve">   Quakers    </w:t>
      </w:r>
      <w:r>
        <w:t xml:space="preserve">   Roger Williams    </w:t>
      </w:r>
      <w:r>
        <w:t xml:space="preserve">   Thomas Hooker    </w:t>
      </w:r>
      <w:r>
        <w:t xml:space="preserve">   town meetings    </w:t>
      </w:r>
      <w:r>
        <w:t xml:space="preserve">   Mayflower Compact    </w:t>
      </w:r>
      <w:r>
        <w:t xml:space="preserve">   House of Burgess    </w:t>
      </w:r>
      <w:r>
        <w:t xml:space="preserve">   plantation system    </w:t>
      </w:r>
      <w:r>
        <w:t xml:space="preserve">   Bacon's Rebellion    </w:t>
      </w:r>
      <w:r>
        <w:t xml:space="preserve">   tobacco    </w:t>
      </w:r>
      <w:r>
        <w:t xml:space="preserve">   indentured servants    </w:t>
      </w:r>
      <w:r>
        <w:t xml:space="preserve">   Chief Powhatan    </w:t>
      </w:r>
      <w:r>
        <w:t xml:space="preserve">   Samuel de Champlain    </w:t>
      </w:r>
      <w:r>
        <w:t xml:space="preserve">   Quebec    </w:t>
      </w:r>
      <w:r>
        <w:t xml:space="preserve">   Slavery    </w:t>
      </w:r>
      <w:r>
        <w:t xml:space="preserve">   Native Americans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Settlement of North America</dc:title>
  <dcterms:created xsi:type="dcterms:W3CDTF">2021-10-11T06:33:50Z</dcterms:created>
  <dcterms:modified xsi:type="dcterms:W3CDTF">2021-10-11T06:33:50Z</dcterms:modified>
</cp:coreProperties>
</file>