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European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Poland    </w:t>
      </w:r>
      <w:r>
        <w:t xml:space="preserve">   Malta    </w:t>
      </w:r>
      <w:r>
        <w:t xml:space="preserve">   Latvia    </w:t>
      </w:r>
      <w:r>
        <w:t xml:space="preserve">   Italy    </w:t>
      </w:r>
      <w:r>
        <w:t xml:space="preserve">   Ireland    </w:t>
      </w:r>
      <w:r>
        <w:t xml:space="preserve">   Hungary    </w:t>
      </w:r>
      <w:r>
        <w:t xml:space="preserve">   Greece    </w:t>
      </w:r>
      <w:r>
        <w:t xml:space="preserve">   France    </w:t>
      </w:r>
      <w:r>
        <w:t xml:space="preserve">   Finland    </w:t>
      </w:r>
      <w:r>
        <w:t xml:space="preserve">   Estonia    </w:t>
      </w:r>
      <w:r>
        <w:t xml:space="preserve">   Denmark    </w:t>
      </w:r>
      <w:r>
        <w:t xml:space="preserve">   Cyprus    </w:t>
      </w:r>
      <w:r>
        <w:t xml:space="preserve">   Bulgaria    </w:t>
      </w:r>
      <w:r>
        <w:t xml:space="preserve">   Belgium    </w:t>
      </w:r>
      <w:r>
        <w:t xml:space="preserve">   Austria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Union</dc:title>
  <dcterms:created xsi:type="dcterms:W3CDTF">2021-10-11T06:33:11Z</dcterms:created>
  <dcterms:modified xsi:type="dcterms:W3CDTF">2021-10-11T06:33:11Z</dcterms:modified>
</cp:coreProperties>
</file>