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 Union 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Slovenia    </w:t>
      </w:r>
      <w:r>
        <w:t xml:space="preserve">   Spain    </w:t>
      </w:r>
      <w:r>
        <w:t xml:space="preserve">   Sweden    </w:t>
      </w:r>
      <w:r>
        <w:t xml:space="preserve">   Poland    </w:t>
      </w:r>
      <w:r>
        <w:t xml:space="preserve">   Malta    </w:t>
      </w:r>
      <w:r>
        <w:t xml:space="preserve">   Romania    </w:t>
      </w:r>
      <w:r>
        <w:t xml:space="preserve">   Italy    </w:t>
      </w:r>
      <w:r>
        <w:t xml:space="preserve">   Luxembourg    </w:t>
      </w:r>
      <w:r>
        <w:t xml:space="preserve">   Netherlands    </w:t>
      </w:r>
      <w:r>
        <w:t xml:space="preserve">   Belgium    </w:t>
      </w:r>
      <w:r>
        <w:t xml:space="preserve">   Denmark    </w:t>
      </w:r>
      <w:r>
        <w:t xml:space="preserve">   Austria    </w:t>
      </w:r>
      <w:r>
        <w:t xml:space="preserve">   Germany    </w:t>
      </w:r>
      <w:r>
        <w:t xml:space="preserve">   France    </w:t>
      </w:r>
      <w:r>
        <w:t xml:space="preserve">   United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 Countries </dc:title>
  <dcterms:created xsi:type="dcterms:W3CDTF">2021-10-11T06:33:41Z</dcterms:created>
  <dcterms:modified xsi:type="dcterms:W3CDTF">2021-10-11T06:33:41Z</dcterms:modified>
</cp:coreProperties>
</file>