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Union Countries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Belgien    </w:t>
      </w:r>
      <w:r>
        <w:t xml:space="preserve">   Bulgarien    </w:t>
      </w:r>
      <w:r>
        <w:t xml:space="preserve">   Deutschland    </w:t>
      </w:r>
      <w:r>
        <w:t xml:space="preserve">   Dänemark    </w:t>
      </w:r>
      <w:r>
        <w:t xml:space="preserve">   Estland    </w:t>
      </w:r>
      <w:r>
        <w:t xml:space="preserve">   Finnland    </w:t>
      </w:r>
      <w:r>
        <w:t xml:space="preserve">   Frankreich    </w:t>
      </w:r>
      <w:r>
        <w:t xml:space="preserve">   Griechenland    </w:t>
      </w:r>
      <w:r>
        <w:t xml:space="preserve">   Irland    </w:t>
      </w:r>
      <w:r>
        <w:t xml:space="preserve">   Italien    </w:t>
      </w:r>
      <w:r>
        <w:t xml:space="preserve">   Kroatien    </w:t>
      </w:r>
      <w:r>
        <w:t xml:space="preserve">   Lettland    </w:t>
      </w:r>
      <w:r>
        <w:t xml:space="preserve">   Litauen    </w:t>
      </w:r>
      <w:r>
        <w:t xml:space="preserve">   Luxemburg    </w:t>
      </w:r>
      <w:r>
        <w:t xml:space="preserve">   Malta    </w:t>
      </w:r>
      <w:r>
        <w:t xml:space="preserve">   Niederlande    </w:t>
      </w:r>
      <w:r>
        <w:t xml:space="preserve">   Polen    </w:t>
      </w:r>
      <w:r>
        <w:t xml:space="preserve">   Portugal    </w:t>
      </w:r>
      <w:r>
        <w:t xml:space="preserve">   Republik Zypern    </w:t>
      </w:r>
      <w:r>
        <w:t xml:space="preserve">   Rumänien    </w:t>
      </w:r>
      <w:r>
        <w:t xml:space="preserve">   Schweden    </w:t>
      </w:r>
      <w:r>
        <w:t xml:space="preserve">   Slowakei    </w:t>
      </w:r>
      <w:r>
        <w:t xml:space="preserve">   Slowenien    </w:t>
      </w:r>
      <w:r>
        <w:t xml:space="preserve">   Spanien    </w:t>
      </w:r>
      <w:r>
        <w:t xml:space="preserve">   Tschechische Republik    </w:t>
      </w:r>
      <w:r>
        <w:t xml:space="preserve">   Ungarn    </w:t>
      </w:r>
      <w:r>
        <w:t xml:space="preserve">   Vereingtes Königreich    </w:t>
      </w:r>
      <w:r>
        <w:t xml:space="preserve">   Österreich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 Countries in German</dc:title>
  <dcterms:created xsi:type="dcterms:W3CDTF">2021-10-11T06:32:50Z</dcterms:created>
  <dcterms:modified xsi:type="dcterms:W3CDTF">2021-10-11T06:32:50Z</dcterms:modified>
</cp:coreProperties>
</file>