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this country is Lisbon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is the symbol on the European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European Anthem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One aims of the European 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stars are on the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places the MEP`s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country in the 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P stand for in MEP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the circle on the flag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Currency of this country is LEV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member became the 47th member?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Headquarters of the European Council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international court was set up in 1959?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is The European Court of Human Rights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anthem with no words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country not in the 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european union is an economic and political union of 27 member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_________________ if Europe was set up in 1949?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Country in the 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47 ________________ are members of the council of Europe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colour of the European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501 ______________ other people from 27 countries are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Joined the EU in 1974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Union</dc:title>
  <dcterms:created xsi:type="dcterms:W3CDTF">2021-10-11T06:33:59Z</dcterms:created>
  <dcterms:modified xsi:type="dcterms:W3CDTF">2021-10-11T06:33:59Z</dcterms:modified>
</cp:coreProperties>
</file>