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(good) alliance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countries in central and eastern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genocide that the German Nazis initiated, killing 13 million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(bad) alliance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the city where people of the minority group lived.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Wall that separates East and West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geopolitical tension between Russia and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Russian communist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Countries that opposed the Allied Powers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process where Germany was trying to regroup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theory from a German writer named Karl Marx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that his used to say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Camps in WWII that Nazis controlled and tortured the people within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 treaty that ended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socialism, started by Adolf Hitker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Countries that opposed the Axis Powers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Agreement made by opposing sides in a war to stop fighting for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low economic activities when many people lost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thing as iron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German politician who was the leader of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Vocab</dc:title>
  <dcterms:created xsi:type="dcterms:W3CDTF">2021-10-11T06:33:27Z</dcterms:created>
  <dcterms:modified xsi:type="dcterms:W3CDTF">2021-10-11T06:33:27Z</dcterms:modified>
</cp:coreProperties>
</file>