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European Vocab Practice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treaty signed in 1919 which formally ended World War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defeated alliance of nations in World War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cordoned off area of city where Jews were isolated from the rest of the German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Chancellor of Germany and leader of Nazi regime during World War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AKA the "Great War" and the "War to End all Wars," a global conflict occurring between 1914-1918, primarily in Europe.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political movement in Germany, from the end of World War 1 through the end of World War 2, which espoused totalitarian government, staunch nationalism, and racial supermacy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victorious alliance of nations in World War 1 and 2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Nazi internment, forced labor, and extermination of nearly 11 million people during World War 2, an estimated 6 million of whom were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political movement supporting strong, authoritarian government dictatorship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sociopolitical model wherein all property is publically owned and workers are paid according to their needs and abilities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Racial bias or prejudice against Jews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General term for Nazi-controlled detention center where Jews etc. all were detained, used as forced labor, and exterminated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global conflict occurring between 1939 and 1945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Information, usually misleading or biased, designed to promote a particular political ideology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leader of the communist revolution in Russia during World War 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economies, a long-term sustained downturn in economic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formal ceasefire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defeated alliance of nations in World War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federation of communist countries in Eastern Europe, led by Russia, fro the time of the Russian Revolution until its collapse in 1991 at the end of the Cold War</w:t>
            </w:r>
          </w:p>
        </w:tc>
      </w:tr>
    </w:tbl>
    <w:p>
      <w:pPr>
        <w:pStyle w:val="WordBankLarge"/>
      </w:pPr>
      <w:r>
        <w:t xml:space="preserve">   Allies    </w:t>
      </w:r>
      <w:r>
        <w:t xml:space="preserve">   armistice    </w:t>
      </w:r>
      <w:r>
        <w:t xml:space="preserve">   Central Powers    </w:t>
      </w:r>
      <w:r>
        <w:t xml:space="preserve">   communism    </w:t>
      </w:r>
      <w:r>
        <w:t xml:space="preserve">   Depression    </w:t>
      </w:r>
      <w:r>
        <w:t xml:space="preserve">   Fascist    </w:t>
      </w:r>
      <w:r>
        <w:t xml:space="preserve">   Vladimir Lenin    </w:t>
      </w:r>
      <w:r>
        <w:t xml:space="preserve">   Nazism    </w:t>
      </w:r>
      <w:r>
        <w:t xml:space="preserve">   Soviet Union    </w:t>
      </w:r>
      <w:r>
        <w:t xml:space="preserve">   Treaty of Versailles     </w:t>
      </w:r>
      <w:r>
        <w:t xml:space="preserve">   World War 1    </w:t>
      </w:r>
      <w:r>
        <w:t xml:space="preserve">   Anti-Semitism     </w:t>
      </w:r>
      <w:r>
        <w:t xml:space="preserve">   Axis    </w:t>
      </w:r>
      <w:r>
        <w:t xml:space="preserve">   Concentration camp    </w:t>
      </w:r>
      <w:r>
        <w:t xml:space="preserve">   Ghetto    </w:t>
      </w:r>
      <w:r>
        <w:t xml:space="preserve">   Adolf Hitler    </w:t>
      </w:r>
      <w:r>
        <w:t xml:space="preserve">   Holocaust    </w:t>
      </w:r>
      <w:r>
        <w:t xml:space="preserve">   Propaganda    </w:t>
      </w:r>
      <w:r>
        <w:t xml:space="preserve">   World War 2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Vocab Practice</dc:title>
  <dcterms:created xsi:type="dcterms:W3CDTF">2021-10-11T06:33:34Z</dcterms:created>
  <dcterms:modified xsi:type="dcterms:W3CDTF">2021-10-11T06:33:34Z</dcterms:modified>
</cp:coreProperties>
</file>