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ukraine    </w:t>
      </w:r>
      <w:r>
        <w:t xml:space="preserve">   gibraltar    </w:t>
      </w:r>
      <w:r>
        <w:t xml:space="preserve">   denmark    </w:t>
      </w:r>
      <w:r>
        <w:t xml:space="preserve">   cyprus    </w:t>
      </w:r>
      <w:r>
        <w:t xml:space="preserve">   croatia    </w:t>
      </w:r>
      <w:r>
        <w:t xml:space="preserve">   austria    </w:t>
      </w:r>
      <w:r>
        <w:t xml:space="preserve">   hungary    </w:t>
      </w:r>
      <w:r>
        <w:t xml:space="preserve">   greece    </w:t>
      </w:r>
      <w:r>
        <w:t xml:space="preserve">   turkey    </w:t>
      </w:r>
      <w:r>
        <w:t xml:space="preserve">   slovenia    </w:t>
      </w:r>
      <w:r>
        <w:t xml:space="preserve">   slovakia    </w:t>
      </w:r>
      <w:r>
        <w:t xml:space="preserve">   serbia    </w:t>
      </w:r>
      <w:r>
        <w:t xml:space="preserve">   montenegro    </w:t>
      </w:r>
      <w:r>
        <w:t xml:space="preserve">   iceland    </w:t>
      </w:r>
      <w:r>
        <w:t xml:space="preserve">   finland    </w:t>
      </w:r>
      <w:r>
        <w:t xml:space="preserve">   norway    </w:t>
      </w:r>
      <w:r>
        <w:t xml:space="preserve">   sweden    </w:t>
      </w:r>
      <w:r>
        <w:t xml:space="preserve">   belarus    </w:t>
      </w:r>
      <w:r>
        <w:t xml:space="preserve">   leichtenstein    </w:t>
      </w:r>
      <w:r>
        <w:t xml:space="preserve">   vaticancity    </w:t>
      </w:r>
      <w:r>
        <w:t xml:space="preserve">   luxomberg    </w:t>
      </w:r>
      <w:r>
        <w:t xml:space="preserve">   switzerland    </w:t>
      </w:r>
      <w:r>
        <w:t xml:space="preserve">   italy    </w:t>
      </w:r>
      <w:r>
        <w:t xml:space="preserve">   romania    </w:t>
      </w:r>
      <w:r>
        <w:t xml:space="preserve">   estonia    </w:t>
      </w:r>
      <w:r>
        <w:t xml:space="preserve">   latvia    </w:t>
      </w:r>
      <w:r>
        <w:t xml:space="preserve">   poland    </w:t>
      </w:r>
      <w:r>
        <w:t xml:space="preserve">   germany    </w:t>
      </w:r>
      <w:r>
        <w:t xml:space="preserve">   belgium    </w:t>
      </w:r>
      <w:r>
        <w:t xml:space="preserve">   holland    </w:t>
      </w:r>
      <w:r>
        <w:t xml:space="preserve">   portugal    </w:t>
      </w:r>
      <w:r>
        <w:t xml:space="preserve">   monaco    </w:t>
      </w:r>
      <w:r>
        <w:t xml:space="preserve">   andorra    </w:t>
      </w:r>
      <w:r>
        <w:t xml:space="preserve">   spain    </w:t>
      </w:r>
      <w:r>
        <w:t xml:space="preserve">   france    </w:t>
      </w:r>
      <w:r>
        <w:t xml:space="preserve">   northern ireland    </w:t>
      </w:r>
      <w:r>
        <w:t xml:space="preserve">   wales    </w:t>
      </w:r>
      <w:r>
        <w:t xml:space="preserve">   scotland    </w:t>
      </w:r>
      <w:r>
        <w:t xml:space="preserve">   ireland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2021-10-11T06:33:59Z</dcterms:created>
  <dcterms:modified xsi:type="dcterms:W3CDTF">2021-10-11T06:33:59Z</dcterms:modified>
</cp:coreProperties>
</file>