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2nd smallest country in Europe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population of  this country is 82 Million as of 2019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Sicily's capital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capital city has the largest train station in Europe. Up to 9 times larger than Paris's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country's main languages are German and French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country borders France, Switzerland, Austria, Slovenia , San Marino and Vatican City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the Ukraine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capital city of Denmark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was divided into two in 1921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blue lagoon is located in this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Viking times, this city was the capital of England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capital is Moscow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 </dc:title>
  <dcterms:created xsi:type="dcterms:W3CDTF">2021-10-11T06:34:13Z</dcterms:created>
  <dcterms:modified xsi:type="dcterms:W3CDTF">2021-10-11T06:34:13Z</dcterms:modified>
</cp:coreProperties>
</file>