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countries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Helsinki    </w:t>
      </w:r>
      <w:r>
        <w:t xml:space="preserve">   Finland    </w:t>
      </w:r>
      <w:r>
        <w:t xml:space="preserve">   Oslo    </w:t>
      </w:r>
      <w:r>
        <w:t xml:space="preserve">   Norway    </w:t>
      </w:r>
      <w:r>
        <w:t xml:space="preserve">   Stockholm    </w:t>
      </w:r>
      <w:r>
        <w:t xml:space="preserve">   Sweden    </w:t>
      </w:r>
      <w:r>
        <w:t xml:space="preserve">   Vienna    </w:t>
      </w:r>
      <w:r>
        <w:t xml:space="preserve">   Austria    </w:t>
      </w:r>
      <w:r>
        <w:t xml:space="preserve">   Warsaw    </w:t>
      </w:r>
      <w:r>
        <w:t xml:space="preserve">   Poland    </w:t>
      </w:r>
      <w:r>
        <w:t xml:space="preserve">   Paris    </w:t>
      </w:r>
      <w:r>
        <w:t xml:space="preserve">   France    </w:t>
      </w:r>
      <w:r>
        <w:t xml:space="preserve">   Rome    </w:t>
      </w:r>
      <w:r>
        <w:t xml:space="preserve">   Italy    </w:t>
      </w:r>
      <w:r>
        <w:t xml:space="preserve">   Madrid    </w:t>
      </w:r>
      <w:r>
        <w:t xml:space="preserve">   Spain    </w:t>
      </w:r>
      <w:r>
        <w:t xml:space="preserve">   Reykjavik    </w:t>
      </w:r>
      <w:r>
        <w:t xml:space="preserve">   Iceland    </w:t>
      </w:r>
      <w:r>
        <w:t xml:space="preserve">   Amsterdam    </w:t>
      </w:r>
      <w:r>
        <w:t xml:space="preserve">   Netherlands    </w:t>
      </w:r>
      <w:r>
        <w:t xml:space="preserve">   Dublin    </w:t>
      </w:r>
      <w:r>
        <w:t xml:space="preserve">   Ireland    </w:t>
      </w:r>
      <w:r>
        <w:t xml:space="preserve">   London    </w:t>
      </w:r>
      <w:r>
        <w:t xml:space="preserve">   United Kingdom    </w:t>
      </w:r>
      <w:r>
        <w:t xml:space="preserve">   Berlin    </w:t>
      </w:r>
      <w:r>
        <w:t xml:space="preserve">   Germany    </w:t>
      </w:r>
      <w:r>
        <w:t xml:space="preserve">   Copenhagen    </w:t>
      </w:r>
      <w:r>
        <w:t xml:space="preserve">   Denmark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countries and capitals</dc:title>
  <dcterms:created xsi:type="dcterms:W3CDTF">2021-10-11T06:34:02Z</dcterms:created>
  <dcterms:modified xsi:type="dcterms:W3CDTF">2021-10-11T06:34:02Z</dcterms:modified>
</cp:coreProperties>
</file>