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romania    </w:t>
      </w:r>
      <w:r>
        <w:t xml:space="preserve">   finland    </w:t>
      </w:r>
      <w:r>
        <w:t xml:space="preserve">   iceland    </w:t>
      </w:r>
      <w:r>
        <w:t xml:space="preserve">   norway    </w:t>
      </w:r>
      <w:r>
        <w:t xml:space="preserve">   belgium    </w:t>
      </w:r>
      <w:r>
        <w:t xml:space="preserve">   poland    </w:t>
      </w:r>
      <w:r>
        <w:t xml:space="preserve">   switzerland    </w:t>
      </w:r>
      <w:r>
        <w:t xml:space="preserve">   sweden    </w:t>
      </w:r>
      <w:r>
        <w:t xml:space="preserve">   austria    </w:t>
      </w:r>
      <w:r>
        <w:t xml:space="preserve">   latvia    </w:t>
      </w:r>
      <w:r>
        <w:t xml:space="preserve">   Czech republic    </w:t>
      </w:r>
      <w:r>
        <w:t xml:space="preserve">   greece    </w:t>
      </w:r>
      <w:r>
        <w:t xml:space="preserve">   malta    </w:t>
      </w:r>
      <w:r>
        <w:t xml:space="preserve">   italy    </w:t>
      </w:r>
      <w:r>
        <w:t xml:space="preserve">   russia    </w:t>
      </w:r>
      <w:r>
        <w:t xml:space="preserve">   wales    </w:t>
      </w:r>
      <w:r>
        <w:t xml:space="preserve">   ireland    </w:t>
      </w:r>
      <w:r>
        <w:t xml:space="preserve">   scotland    </w:t>
      </w:r>
      <w:r>
        <w:t xml:space="preserve">   england    </w:t>
      </w:r>
      <w:r>
        <w:t xml:space="preserve">   germany    </w:t>
      </w:r>
      <w:r>
        <w:t xml:space="preserve">   spain    </w:t>
      </w:r>
      <w:r>
        <w:t xml:space="preserve">   portugal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 word search</dc:title>
  <dcterms:created xsi:type="dcterms:W3CDTF">2021-10-11T06:34:09Z</dcterms:created>
  <dcterms:modified xsi:type="dcterms:W3CDTF">2021-10-11T06:34:09Z</dcterms:modified>
</cp:coreProperties>
</file>