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exploration readings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stage one of Portuguese expansion was the ______ -based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seemed ideally suited to a slave economy and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crises driving Portugal to expansion were crises over the price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repopulation of the American tropics with slaves from the African coast resulted in a pattern called the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trump card Portuguese hoped to use to gain access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stage of Portuguese expansion attempted to establish what type of industry overseas?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began as an adjunct to the Portuguese trading-post empire in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revolution that gave Europeans first significant military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France along the Saint Lawrence was established to serve the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many of these early situations were comparatively peaceful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explorer that completed the task begun by the leader of the great expedition to the Cape of Good Hope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 militarized trade diaspora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professional cross-cultural brokers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commanded the 1488 great expedition to the Cape of Good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Cape Verde islands ofered an opportunity to create a colonial _________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superb Portuguese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fever is often fatal to more than half of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overland trading-post empires were to form the background for territorial empire and true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fifth stage of Portuguese colonial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Cape Province was a _________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lure of _____became a permanent feature of colonial ambition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exploration readings</dc:title>
  <dcterms:created xsi:type="dcterms:W3CDTF">2021-10-11T06:33:41Z</dcterms:created>
  <dcterms:modified xsi:type="dcterms:W3CDTF">2021-10-11T06:33:41Z</dcterms:modified>
</cp:coreProperties>
</file>