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EUROPEAN    </w:t>
      </w:r>
      <w:r>
        <w:t xml:space="preserve">   ENGLAND    </w:t>
      </w:r>
      <w:r>
        <w:t xml:space="preserve">   EXPLORER    </w:t>
      </w:r>
      <w:r>
        <w:t xml:space="preserve">   TRANSITOFVENUS    </w:t>
      </w:r>
      <w:r>
        <w:t xml:space="preserve">   YORKSHIRE    </w:t>
      </w:r>
      <w:r>
        <w:t xml:space="preserve">   AUSTRALIA    </w:t>
      </w:r>
      <w:r>
        <w:t xml:space="preserve">   NEWZEALAND    </w:t>
      </w:r>
      <w:r>
        <w:t xml:space="preserve">   HAWAII    </w:t>
      </w:r>
      <w:r>
        <w:t xml:space="preserve">   ENDEAVOUR    </w:t>
      </w:r>
      <w:r>
        <w:t xml:space="preserve">   JAMESCOOK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2021-10-11T06:32:48Z</dcterms:created>
  <dcterms:modified xsi:type="dcterms:W3CDTF">2021-10-11T06:32:48Z</dcterms:modified>
</cp:coreProperties>
</file>