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Able to tolerate problems without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of saying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Connected or concerned with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Looks for a lot of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Someone that wants to do or have something very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that betrays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that is useful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person to find or explore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Willing to have new experiences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Believes and can stand up for themselves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concerned with the actual doing or use of something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Ready to take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strong desire for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Thinks ONLY about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made a firm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high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that is passionate to an addiction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Someone who misuses materials (resources,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Wants everything for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scared of anything in their way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2021-10-11T06:32:29Z</dcterms:created>
  <dcterms:modified xsi:type="dcterms:W3CDTF">2021-10-11T06:32:29Z</dcterms:modified>
</cp:coreProperties>
</file>