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sons of chief Donnacona and the brother of Taignoagny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explorer who killed chief Donnacona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black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Jacques Cartier wanted to find a route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fort Samuel de Champlain's in Stadacona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religion the jesuits wanted the first nations to 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explorer who's first voyage was in 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route taken to find spices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Samuel de Champlain started a settlement in for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men of the fur trading monopoly with Samuel de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Runners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Samuel de Champlain and Jacques Cartier left from to get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Samuel de Champlain , Jacques Cartier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explorer searching for the Northwest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Samuel de Champlains called 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the Samuel de Champlain left to get to Montreal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chief of the Haudenosaunee people during Jacques Cartier's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that lived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jesuit missionary who learned the huron language and culture and was  captured by the 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route taken to find silk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2021-10-11T06:32:32Z</dcterms:created>
  <dcterms:modified xsi:type="dcterms:W3CDTF">2021-10-11T06:32:32Z</dcterms:modified>
</cp:coreProperties>
</file>