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vespucci    </w:t>
      </w:r>
      <w:r>
        <w:t xml:space="preserve">   pizzaro    </w:t>
      </w:r>
      <w:r>
        <w:t xml:space="preserve">   balboa    </w:t>
      </w:r>
      <w:r>
        <w:t xml:space="preserve">   cook    </w:t>
      </w:r>
      <w:r>
        <w:t xml:space="preserve">   cartier    </w:t>
      </w:r>
      <w:r>
        <w:t xml:space="preserve">   joliet    </w:t>
      </w:r>
      <w:r>
        <w:t xml:space="preserve">   marquette    </w:t>
      </w:r>
      <w:r>
        <w:t xml:space="preserve">   desoto    </w:t>
      </w:r>
      <w:r>
        <w:t xml:space="preserve">   champlain    </w:t>
      </w:r>
      <w:r>
        <w:t xml:space="preserve">   magellan    </w:t>
      </w:r>
      <w:r>
        <w:t xml:space="preserve">   cortes    </w:t>
      </w:r>
      <w:r>
        <w:t xml:space="preserve">   navigator    </w:t>
      </w:r>
      <w:r>
        <w:t xml:space="preserve">   clark    </w:t>
      </w:r>
      <w:r>
        <w:t xml:space="preserve">   francisco    </w:t>
      </w:r>
      <w:r>
        <w:t xml:space="preserve">   ponce    </w:t>
      </w:r>
      <w:r>
        <w:t xml:space="preserve">   columbus    </w:t>
      </w:r>
      <w:r>
        <w:t xml:space="preserve">   cabot    </w:t>
      </w:r>
      <w:r>
        <w:t xml:space="preserve">   dias    </w:t>
      </w:r>
      <w:r>
        <w:t xml:space="preserve">   drake    </w:t>
      </w:r>
      <w:r>
        <w:t xml:space="preserve">   vasco    </w:t>
      </w:r>
      <w:r>
        <w:t xml:space="preserve">   hudson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explorers</dc:title>
  <dcterms:created xsi:type="dcterms:W3CDTF">2021-10-11T06:34:24Z</dcterms:created>
  <dcterms:modified xsi:type="dcterms:W3CDTF">2021-10-11T06:34:24Z</dcterms:modified>
</cp:coreProperties>
</file>