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honey bees &amp;  the varroa destructor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Commercial varroa control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of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European honey bee is classified as what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valuable crop pollinated by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 European honey bees do for 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Surveillance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name of the European honey bee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varroa 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gender of the varroa is 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honey bee naturally evolved with the varroa 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varroa mite is a  vector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honey bees &amp;  the varroa destructor</dc:title>
  <dcterms:created xsi:type="dcterms:W3CDTF">2021-10-11T06:34:07Z</dcterms:created>
  <dcterms:modified xsi:type="dcterms:W3CDTF">2021-10-11T06:34:07Z</dcterms:modified>
</cp:coreProperties>
</file>