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Europeans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Most of them had ..........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Europeans though the first nations were ..........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They landed on ..........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They were so ............ for each other.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They tried to have ..........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Europeans ............ first nation a lot.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They did such a ......... work.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they though they were in .........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Henry ......... born in England circa 1565.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They were always ..........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Europeans traveled by ...........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Europeans were such a ........... people.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Europeans were really ...........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......... Cartier explored the Lawrence river.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Europeans always traveled with a ...........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Europeans were ............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Europeans really ............ each other.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they were really .........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Europeans</dc:title>
  <dcterms:created xsi:type="dcterms:W3CDTF">2021-10-11T06:32:57Z</dcterms:created>
  <dcterms:modified xsi:type="dcterms:W3CDTF">2021-10-11T06:32:57Z</dcterms:modified>
</cp:coreProperties>
</file>