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Europeans and Native Americans</w:t>
      </w:r>
    </w:p>
    <w:p>
      <w:pPr>
        <w:pStyle w:val="Questions"/>
      </w:pPr>
      <w:r>
        <w:t xml:space="preserve">1. AOSUTQN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MSELI TNDAHISS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MLFRAOEYW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GNAAWAOMP IBRET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STSOISAAM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OHNJ ITHSM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QGULNAOIN ERIBT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OOSHANATCP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IGLIUSREO USEPCTONEIR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NEAMJTWOS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NWE LRODW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NJOH FORLE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GLRSIIMP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MLAIIWL DADFRROB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Europeans and Native Americans</dc:title>
  <dcterms:created xsi:type="dcterms:W3CDTF">2021-10-11T06:34:16Z</dcterms:created>
  <dcterms:modified xsi:type="dcterms:W3CDTF">2021-10-11T06:34:16Z</dcterms:modified>
</cp:coreProperties>
</file>