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Europeans explore the 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country led they way for exploration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from this continent were minimally affected by the europeans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Developed in order to make navegations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son of Portugal's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route made the trade between Europe and Asia possible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extensive operation of activity controlled by a person or a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Traveling in to a unfamiliar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Portuguese Explorer, served God and his Majesty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competition for the same object or superiority of the same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Began the exploration in East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Bartolomeu Dias ventured down the coast of this continent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Disputed lands with Portugal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way or course taken in getting from a starting point to a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Buying and selling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dominant continent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Europeans explore the east</dc:title>
  <dcterms:created xsi:type="dcterms:W3CDTF">2021-10-11T06:34:04Z</dcterms:created>
  <dcterms:modified xsi:type="dcterms:W3CDTF">2021-10-11T06:34:04Z</dcterms:modified>
</cp:coreProperties>
</file>