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Europeans in Africa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When a country forces its way into another country and takes over land, territory, or decision making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Africans in the Congo could not produce enough of this item, causing many of them to face mutilation.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first European country to enter Africa on the West coast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Name of the conference, where many Europeans countries and the United States, carved up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Missionary/Doctor who loved the people and continent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Country in Eastern Africa that was never taken over by Europeans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What David Livingstone called "the open sore of Africa"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Another name for the Dutch settlers in South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Country whose leader expanded his territory into the Congo of Africa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Leader who said "there are no small nations...only small minds."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Continent on which David Livingstone's heart was buried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Number of people out of five, who typically didn't make it on the march to the sea to board slave ships.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Europeans in Africa</dc:title>
  <dcterms:created xsi:type="dcterms:W3CDTF">2022-09-03T16:56:57Z</dcterms:created>
  <dcterms:modified xsi:type="dcterms:W3CDTF">2022-09-03T16:56:57Z</dcterms:modified>
</cp:coreProperties>
</file>