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Europeans in Texas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soldiers and explorers who led military expeditions in the Americas and captured land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Houston is located in which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exchange of goods, ideas and skills from the Old World (Europe, Asia and Africa) to the New World (North and South America) and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fort or military outpost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Forth Worth is located in which region?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spread of ideas, customs, and technologies from one people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Paso is located in which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physical feature is on both sides of San Antonio de Bexar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Catholic priest that belongs to a religious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control of a people or place through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states or territories controlled by one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settlement ruled by another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Europeans in Texas Vocabulary</dc:title>
  <dcterms:created xsi:type="dcterms:W3CDTF">2021-10-11T06:33:32Z</dcterms:created>
  <dcterms:modified xsi:type="dcterms:W3CDTF">2021-10-11T06:33:32Z</dcterms:modified>
</cp:coreProperties>
</file>