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Europe's History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camps for Jewish people where they were tortured.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France, Russia, and Great Britain were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Germany, Italy, and Japan were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separating of Western and Eastern Europe. This was a metaphor.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where Jews were isolated from the German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economics controlled by the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a state of tension after WWII between the Soviet Union and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dictator of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spreading of ideas or information for the purpose of helping or injuring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the first leader in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government system that has total control over your country. A dictator.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Hatred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Agreement on both sides of the war to end fighting.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two or more parts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union of Sovietlist publics, also known as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peace treaty that put WWI to an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time when Jews were put into concentration camps and tortured.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movements where the government had total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low economic activity where people lost their jobs, money, and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United States, France, and the United Kingdom were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Austria-Hungary, Germany, the Ottoman Empire, and Bulgaria were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Barbed wire fence separating the Communist from the Democracy.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Countries after the end of WWII which became united. This was the easter side of Germany and Russia.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Europe's History Vocabulary</dc:title>
  <dcterms:created xsi:type="dcterms:W3CDTF">2021-10-11T06:32:54Z</dcterms:created>
  <dcterms:modified xsi:type="dcterms:W3CDTF">2021-10-11T06:32:54Z</dcterms:modified>
</cp:coreProperties>
</file>