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Europos kryžiažodis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Mažiausia Europos sala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Kur yra Baltieji karpatai?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Didžiausia Europos šalis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Didžiausia Europos sala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Didžiausias europos ežeras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Lankomiausias Europos miestas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Šalis kurioje yra Europos geografinis centras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Ilgiausia Europos upė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Didžiausias Europos miestas pagal gyventojus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Mažiausia Europos šalis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Europos kryžiažodis </dc:title>
  <dcterms:created xsi:type="dcterms:W3CDTF">2021-10-11T06:34:26Z</dcterms:created>
  <dcterms:modified xsi:type="dcterms:W3CDTF">2021-10-11T06:34:26Z</dcterms:modified>
</cp:coreProperties>
</file>