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Europos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Lenkijos sostinė?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Antroje vietoje didžiausia pagal ilgį upė?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Lietuvos šiaurėje esanti šalis?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Antra dydžiausia valstybe pagal gyventoju skačiu?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Ispanijos sostinė?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Ilgiausia Europos upė?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Didžiausia Europos sala?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Didžiausia valstybė pagal žmonių skaičių?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Lietuvos pietryčiuose esanti šalis?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Kur NATO yra įsikūres?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Trečioje vietoje dydžiausia Europos šalis pagal dydį?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Ilgiausia Švedijos upė?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Kokia didžiausia Europos šalis?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Jūra šiaurės rytose nuo Italijos?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Švedijos sostinė?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Koks sąsiauris išskiria Maroka ir Ispanija?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Antra Mažiausia Europos šalis?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Antroje vietoje didžiausia pagal ilgį upė?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Mažiausia Europos šalis?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Didžiausia Europos sala priklausanti Danijai?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kryžiažodis</dc:title>
  <dcterms:created xsi:type="dcterms:W3CDTF">2021-10-11T06:33:52Z</dcterms:created>
  <dcterms:modified xsi:type="dcterms:W3CDTF">2021-10-11T06:33:52Z</dcterms:modified>
</cp:coreProperties>
</file>