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Euthanasia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ethics    </w:t>
      </w:r>
      <w:r>
        <w:t xml:space="preserve">   morals    </w:t>
      </w:r>
      <w:r>
        <w:t xml:space="preserve">   depression    </w:t>
      </w:r>
      <w:r>
        <w:t xml:space="preserve">   elderly    </w:t>
      </w:r>
      <w:r>
        <w:t xml:space="preserve">   finance    </w:t>
      </w:r>
      <w:r>
        <w:t xml:space="preserve">   end    </w:t>
      </w:r>
      <w:r>
        <w:t xml:space="preserve">   decision    </w:t>
      </w:r>
      <w:r>
        <w:t xml:space="preserve">   choice    </w:t>
      </w:r>
      <w:r>
        <w:t xml:space="preserve">   physician    </w:t>
      </w:r>
      <w:r>
        <w:t xml:space="preserve">   controlled    </w:t>
      </w:r>
      <w:r>
        <w:t xml:space="preserve">   safe    </w:t>
      </w:r>
      <w:r>
        <w:t xml:space="preserve">   closure    </w:t>
      </w:r>
      <w:r>
        <w:t xml:space="preserve">   help    </w:t>
      </w:r>
      <w:r>
        <w:t xml:space="preserve">   relief    </w:t>
      </w:r>
      <w:r>
        <w:t xml:space="preserve">   mercy    </w:t>
      </w:r>
      <w:r>
        <w:t xml:space="preserve">   death    </w:t>
      </w:r>
      <w:r>
        <w:t xml:space="preserve">   assisted suicide    </w:t>
      </w:r>
      <w:r>
        <w:t xml:space="preserve">   suffering    </w:t>
      </w:r>
      <w:r>
        <w:t xml:space="preserve">   life support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Euthanasia</dc:title>
  <dcterms:created xsi:type="dcterms:W3CDTF">2021-10-11T06:33:51Z</dcterms:created>
  <dcterms:modified xsi:type="dcterms:W3CDTF">2021-10-11T06:33:51Z</dcterms:modified>
</cp:coreProperties>
</file>