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Euthanasia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wrong    </w:t>
      </w:r>
      <w:r>
        <w:t xml:space="preserve">   right    </w:t>
      </w:r>
      <w:r>
        <w:t xml:space="preserve">   choice    </w:t>
      </w:r>
      <w:r>
        <w:t xml:space="preserve">   voluntary    </w:t>
      </w:r>
      <w:r>
        <w:t xml:space="preserve">   bible    </w:t>
      </w:r>
      <w:r>
        <w:t xml:space="preserve">   christian    </w:t>
      </w:r>
      <w:r>
        <w:t xml:space="preserve">   beliefs    </w:t>
      </w:r>
      <w:r>
        <w:t xml:space="preserve">   pain    </w:t>
      </w:r>
      <w:r>
        <w:t xml:space="preserve">   values    </w:t>
      </w:r>
      <w:r>
        <w:t xml:space="preserve">   assisted suicide    </w:t>
      </w:r>
      <w:r>
        <w:t xml:space="preserve">   suicide    </w:t>
      </w:r>
      <w:r>
        <w:t xml:space="preserve">   sanctity of life    </w:t>
      </w:r>
      <w:r>
        <w:t xml:space="preserve">   personhood    </w:t>
      </w:r>
      <w:r>
        <w:t xml:space="preserve">   active euthanasia    </w:t>
      </w:r>
      <w:r>
        <w:t xml:space="preserve">   passive euthanasia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Euthanasia</dc:title>
  <dcterms:created xsi:type="dcterms:W3CDTF">2021-10-11T06:32:52Z</dcterms:created>
  <dcterms:modified xsi:type="dcterms:W3CDTF">2021-10-11T06:32:52Z</dcterms:modified>
</cp:coreProperties>
</file>