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Euthanasia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will of God    </w:t>
      </w:r>
      <w:r>
        <w:t xml:space="preserve">   unethical    </w:t>
      </w:r>
      <w:r>
        <w:t xml:space="preserve">   injection    </w:t>
      </w:r>
      <w:r>
        <w:t xml:space="preserve">   doctor    </w:t>
      </w:r>
      <w:r>
        <w:t xml:space="preserve">   voluntary    </w:t>
      </w:r>
      <w:r>
        <w:t xml:space="preserve">   involuntary    </w:t>
      </w:r>
      <w:r>
        <w:t xml:space="preserve">   ending life    </w:t>
      </w:r>
      <w:r>
        <w:t xml:space="preserve">   jack kevorkian    </w:t>
      </w:r>
      <w:r>
        <w:t xml:space="preserve">   terminal illness    </w:t>
      </w:r>
      <w:r>
        <w:t xml:space="preserve">   God    </w:t>
      </w:r>
      <w:r>
        <w:t xml:space="preserve">   sin    </w:t>
      </w:r>
      <w:r>
        <w:t xml:space="preserve">   quality of life    </w:t>
      </w:r>
      <w:r>
        <w:t xml:space="preserve">   dignity    </w:t>
      </w:r>
      <w:r>
        <w:t xml:space="preserve">   assisted suicide    </w:t>
      </w:r>
      <w:r>
        <w:t xml:space="preserve">   euthanasia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 </dc:title>
  <dcterms:created xsi:type="dcterms:W3CDTF">2021-10-11T06:34:01Z</dcterms:created>
  <dcterms:modified xsi:type="dcterms:W3CDTF">2021-10-11T06:34:01Z</dcterms:modified>
</cp:coreProperties>
</file>