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or someone is of value in itself and independently of whether it is of use or value to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'Discontinuing medical procedures that are burdensome, dangerous, extraordinary, or disproportionate to the expected outcome can be legitimate.'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takes a broadly consequential ethical position on euthanasia in his book 'Causing death and saving lives'.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argument that claims that if a rule is weakened, even for good reasons, then what eventually follows if the rule is again weakened for good reasons will be highly undesirable.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'a good death'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'You shall not murder'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that human life is valuable from the moment of conception as it comes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diagnosed with motor neurone disease and although she argued under the Human Rights Act (1998) that she had a right to assisted suicide, this was rejected by the British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'So God created humankind, in the image of God he created them.'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'The fair allocation of scarce resources is as profound an ethical obligation as any we can level...'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'And the Word became flesh and lived among us.'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Tony Bland was injured in the Hillsborough football stadium in 1989 and was in one of these. After a lengthy debate his life-support machine was turned off in 1993.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2021-10-11T06:33:20Z</dcterms:created>
  <dcterms:modified xsi:type="dcterms:W3CDTF">2021-10-11T06:33:20Z</dcterms:modified>
</cp:coreProperties>
</file>